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POVERENIE OPRÁVNENÝCH OSÔB PRE PRÍSTUP A NAKLADANIE S ZÁZNAMAMI KAMEROVÉHO SYSTÉMU</w:t>
      </w:r>
    </w:p>
    <w:p/>
    <w:p>
      <w:r>
        <w:t>Prevádzkovateľ kamerového systému:</w:t>
      </w:r>
    </w:p>
    <w:p>
      <w:r>
        <w:t>Názov: ____________________________</w:t>
      </w:r>
    </w:p>
    <w:p>
      <w:r>
        <w:t>Adresa: ____________________________</w:t>
      </w:r>
    </w:p>
    <w:p>
      <w:r>
        <w:t>IČO: _______________________________</w:t>
      </w:r>
    </w:p>
    <w:p/>
    <w:p>
      <w:r>
        <w:t>Miesto prevádzky kamerového systému:</w:t>
      </w:r>
    </w:p>
    <w:p>
      <w:r>
        <w:t>Bytový dom na adrese: ________________________________________</w:t>
      </w:r>
    </w:p>
    <w:p/>
    <w:p>
      <w:r>
        <w:t>1. Predmet poverenia</w:t>
      </w:r>
    </w:p>
    <w:p>
      <w:r>
        <w:t>Prevádzkovateľ týmto poveruje nižšie uvedené osoby na prístup k záznamom a obsluhu kamerového systému.</w:t>
      </w:r>
    </w:p>
    <w:p/>
    <w:p>
      <w:r>
        <w:t>2. Oprávnené osoby</w:t>
      </w:r>
    </w:p>
    <w:p>
      <w:r>
        <w:t>Oprávnená osoba č. 1</w:t>
      </w:r>
    </w:p>
    <w:p>
      <w:r>
        <w:t>Meno: ____________________________</w:t>
      </w:r>
    </w:p>
    <w:p>
      <w:r>
        <w:t>Funkcia: __________________________</w:t>
      </w:r>
    </w:p>
    <w:p>
      <w:r>
        <w:t>Oprávnenia: prezeranie živého obrazu, prezeranie záznamov, export, poskytovanie polícii.</w:t>
      </w:r>
    </w:p>
    <w:p/>
    <w:p>
      <w:r>
        <w:t>Oprávnená osoba č. 2</w:t>
      </w:r>
    </w:p>
    <w:p>
      <w:r>
        <w:t>Meno: ____________________________</w:t>
      </w:r>
    </w:p>
    <w:p>
      <w:r>
        <w:t>Funkcia: __________________________</w:t>
      </w:r>
    </w:p>
    <w:p>
      <w:r>
        <w:t>Oprávnenia: prezeranie a export v prípade neprítomnosti osoby č. 1.</w:t>
      </w:r>
    </w:p>
    <w:p/>
    <w:p>
      <w:r>
        <w:t>Technický správca systému</w:t>
      </w:r>
    </w:p>
    <w:p>
      <w:r>
        <w:t>Firma: ____________________________</w:t>
      </w:r>
    </w:p>
    <w:p>
      <w:r>
        <w:t>Rozsah oprávnení: technická správa, bez právomoci poskytovať záznamy.</w:t>
      </w:r>
    </w:p>
    <w:p/>
    <w:p>
      <w:r>
        <w:t>3. Doba platnosti poverenia</w:t>
      </w:r>
    </w:p>
    <w:p>
      <w:r>
        <w:t>Platné od: _____________  Do: _______________</w:t>
      </w:r>
    </w:p>
    <w:p/>
    <w:p>
      <w:r>
        <w:t>4. Podpisy</w:t>
      </w:r>
    </w:p>
    <w:p>
      <w:r>
        <w:t>Prevádzkovateľ: ________________________</w:t>
      </w:r>
    </w:p>
    <w:p>
      <w:r>
        <w:t>Oprávnené osoby: 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